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BA33" w14:textId="26ACCB61" w:rsidR="00FF18F7" w:rsidRPr="00E5009D" w:rsidRDefault="00061920">
      <w:pPr>
        <w:pStyle w:val="Nzev"/>
        <w:rPr>
          <w:sz w:val="22"/>
          <w:szCs w:val="22"/>
        </w:rPr>
      </w:pPr>
      <w:r>
        <w:t>Protokol na reklamci/vrácení zboží</w:t>
      </w:r>
    </w:p>
    <w:p w14:paraId="524C4D2E" w14:textId="1B8ECCE5" w:rsidR="00E5009D" w:rsidRDefault="00E5009D">
      <w:r w:rsidRPr="00E5009D">
        <w:t>Gravmat s.r.o.</w:t>
      </w:r>
    </w:p>
    <w:p w14:paraId="3CE2CB62" w14:textId="3CBEDF1B" w:rsidR="00E5009D" w:rsidRDefault="00E5009D">
      <w:r w:rsidRPr="00E5009D">
        <w:t>Platanová 228</w:t>
      </w:r>
      <w:r>
        <w:t xml:space="preserve">, </w:t>
      </w:r>
      <w:r w:rsidRPr="00E5009D">
        <w:t>29471</w:t>
      </w:r>
      <w:r>
        <w:t xml:space="preserve">, </w:t>
      </w:r>
      <w:r w:rsidRPr="00E5009D">
        <w:t>Benátky nad Jizerou</w:t>
      </w:r>
    </w:p>
    <w:p w14:paraId="49BC306A" w14:textId="77777777" w:rsidR="00FF18F7" w:rsidRDefault="00000000">
      <w:pPr>
        <w:pStyle w:val="Nadpis1"/>
      </w:pPr>
      <w:r>
        <w:t>1. Údaje o zákazníkovi</w:t>
      </w:r>
    </w:p>
    <w:p w14:paraId="539A4047" w14:textId="77777777" w:rsidR="00FF18F7" w:rsidRDefault="00000000">
      <w:r>
        <w:t>Jméno a příjmení / Firma:</w:t>
      </w:r>
    </w:p>
    <w:p w14:paraId="5FA0C19A" w14:textId="77777777" w:rsidR="00FF18F7" w:rsidRDefault="00000000">
      <w:r>
        <w:t>Adresa:</w:t>
      </w:r>
    </w:p>
    <w:p w14:paraId="35301AAC" w14:textId="77777777" w:rsidR="00FF18F7" w:rsidRDefault="00000000">
      <w:r>
        <w:t>Telefon:</w:t>
      </w:r>
    </w:p>
    <w:p w14:paraId="117BF747" w14:textId="77777777" w:rsidR="00FF18F7" w:rsidRDefault="00000000">
      <w:r>
        <w:t>E-mail:</w:t>
      </w:r>
    </w:p>
    <w:p w14:paraId="5BCA1A82" w14:textId="77777777" w:rsidR="00FF18F7" w:rsidRDefault="00000000">
      <w:pPr>
        <w:pStyle w:val="Nadpis1"/>
      </w:pPr>
      <w:r>
        <w:t>2. Údaje o reklamovaném zboží</w:t>
      </w:r>
    </w:p>
    <w:p w14:paraId="7367E482" w14:textId="77777777" w:rsidR="00FF18F7" w:rsidRDefault="00000000">
      <w:r>
        <w:t>Název produktu:</w:t>
      </w:r>
    </w:p>
    <w:p w14:paraId="73B65605" w14:textId="77777777" w:rsidR="00FF18F7" w:rsidRDefault="00000000">
      <w:r>
        <w:t>Kód / Číslo objednávky:</w:t>
      </w:r>
    </w:p>
    <w:p w14:paraId="350EF554" w14:textId="77777777" w:rsidR="00FF18F7" w:rsidRDefault="00000000">
      <w:r>
        <w:t>Datum nákupu:</w:t>
      </w:r>
    </w:p>
    <w:p w14:paraId="19E66691" w14:textId="77777777" w:rsidR="00FF18F7" w:rsidRDefault="00000000">
      <w:r>
        <w:t>Popis závady:</w:t>
      </w:r>
    </w:p>
    <w:p w14:paraId="36F9945B" w14:textId="77777777" w:rsidR="00FF18F7" w:rsidRDefault="00000000">
      <w:pPr>
        <w:pStyle w:val="Nadpis1"/>
      </w:pPr>
      <w:r>
        <w:t>3. Požadovaný způsob vyřízení reklamace</w:t>
      </w:r>
    </w:p>
    <w:p w14:paraId="1FBD2C12" w14:textId="77777777" w:rsidR="00FF18F7" w:rsidRDefault="00000000">
      <w:r>
        <w:t>- Oprava zboží</w:t>
      </w:r>
    </w:p>
    <w:p w14:paraId="37506D2E" w14:textId="77777777" w:rsidR="00FF18F7" w:rsidRDefault="00000000">
      <w:r>
        <w:t>- Výměna zboží</w:t>
      </w:r>
    </w:p>
    <w:p w14:paraId="237951DC" w14:textId="77777777" w:rsidR="00FF18F7" w:rsidRDefault="00000000">
      <w:r>
        <w:t>- Vrácení peněz</w:t>
      </w:r>
    </w:p>
    <w:p w14:paraId="004617BA" w14:textId="77777777" w:rsidR="00FF18F7" w:rsidRDefault="00000000">
      <w:r>
        <w:t>- Jiný způsob (uveďte):</w:t>
      </w:r>
    </w:p>
    <w:p w14:paraId="2109B533" w14:textId="77777777" w:rsidR="00BC6F8C" w:rsidRDefault="00000000">
      <w:r>
        <w:br/>
      </w:r>
    </w:p>
    <w:p w14:paraId="1CCC8C85" w14:textId="77777777" w:rsidR="00BC6F8C" w:rsidRDefault="00BC6F8C"/>
    <w:p w14:paraId="40FDAFBF" w14:textId="6E379338" w:rsidR="00FF18F7" w:rsidRDefault="00000000">
      <w:r>
        <w:t>Podpis zákazníka: ________________________</w:t>
      </w:r>
    </w:p>
    <w:p w14:paraId="0369D1EB" w14:textId="77777777" w:rsidR="00E5009D" w:rsidRDefault="00E5009D"/>
    <w:p w14:paraId="5F4C1A50" w14:textId="68A0FF2A" w:rsidR="00FF18F7" w:rsidRDefault="00000000">
      <w:r>
        <w:t>Datum: ________________________</w:t>
      </w:r>
    </w:p>
    <w:p w14:paraId="059A466F" w14:textId="09748332" w:rsidR="00BC6F8C" w:rsidRDefault="00000000" w:rsidP="00BC6F8C">
      <w:r>
        <w:lastRenderedPageBreak/>
        <w:br/>
      </w:r>
    </w:p>
    <w:p w14:paraId="0A8CBBDC" w14:textId="558386C7" w:rsidR="00FF18F7" w:rsidRDefault="00FF18F7"/>
    <w:sectPr w:rsidR="00FF18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831661">
    <w:abstractNumId w:val="8"/>
  </w:num>
  <w:num w:numId="2" w16cid:durableId="1647397483">
    <w:abstractNumId w:val="6"/>
  </w:num>
  <w:num w:numId="3" w16cid:durableId="672758717">
    <w:abstractNumId w:val="5"/>
  </w:num>
  <w:num w:numId="4" w16cid:durableId="470288541">
    <w:abstractNumId w:val="4"/>
  </w:num>
  <w:num w:numId="5" w16cid:durableId="1862668072">
    <w:abstractNumId w:val="7"/>
  </w:num>
  <w:num w:numId="6" w16cid:durableId="1325666429">
    <w:abstractNumId w:val="3"/>
  </w:num>
  <w:num w:numId="7" w16cid:durableId="1039890136">
    <w:abstractNumId w:val="2"/>
  </w:num>
  <w:num w:numId="8" w16cid:durableId="281111444">
    <w:abstractNumId w:val="1"/>
  </w:num>
  <w:num w:numId="9" w16cid:durableId="40515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920"/>
    <w:rsid w:val="0015074B"/>
    <w:rsid w:val="0029639D"/>
    <w:rsid w:val="00326F90"/>
    <w:rsid w:val="006E458D"/>
    <w:rsid w:val="00797F89"/>
    <w:rsid w:val="00AA1D8D"/>
    <w:rsid w:val="00B47730"/>
    <w:rsid w:val="00BC6F8C"/>
    <w:rsid w:val="00CB0664"/>
    <w:rsid w:val="00E5009D"/>
    <w:rsid w:val="00FC693F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3011D"/>
  <w14:defaultImageDpi w14:val="300"/>
  <w15:docId w15:val="{1C30EB87-79A1-4D93-BC0F-440657CA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Zdeňka Ďurišová</cp:lastModifiedBy>
  <cp:revision>4</cp:revision>
  <dcterms:created xsi:type="dcterms:W3CDTF">2013-12-23T23:15:00Z</dcterms:created>
  <dcterms:modified xsi:type="dcterms:W3CDTF">2025-06-20T11:07:00Z</dcterms:modified>
  <cp:category/>
</cp:coreProperties>
</file>